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734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0067-01-2025-002854-22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5"/>
          <w:szCs w:val="25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5"/>
          <w:szCs w:val="25"/>
        </w:rPr>
        <w:t>, находящ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>ся по адресу: ХМАО-Югра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предусмотренном ч. 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ст.15.33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Корунец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Галины Михайловны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6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уроженца </w:t>
      </w:r>
      <w:r>
        <w:rPr>
          <w:rStyle w:val="cat-UserDefinedgrp-38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9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работаю</w:t>
      </w:r>
      <w:r>
        <w:rPr>
          <w:rFonts w:ascii="Times New Roman" w:eastAsia="Times New Roman" w:hAnsi="Times New Roman" w:cs="Times New Roman"/>
          <w:sz w:val="25"/>
          <w:szCs w:val="25"/>
        </w:rPr>
        <w:t>щей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расположенного по 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ресу: </w:t>
      </w:r>
      <w:r>
        <w:rPr>
          <w:rStyle w:val="cat-UserDefinedgrp-41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паспорт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олжностным лицом – </w:t>
      </w:r>
      <w:r>
        <w:rPr>
          <w:rStyle w:val="cat-UserDefinedgrp-43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41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направлен ответ на запрос в установленный законом срок, </w:t>
      </w:r>
      <w:r>
        <w:rPr>
          <w:rFonts w:ascii="Times New Roman" w:eastAsia="Times New Roman" w:hAnsi="Times New Roman" w:cs="Times New Roman"/>
          <w:sz w:val="25"/>
          <w:szCs w:val="25"/>
        </w:rPr>
        <w:t>в течение трех дней</w:t>
      </w:r>
      <w:r>
        <w:rPr>
          <w:rFonts w:ascii="Times New Roman" w:eastAsia="Times New Roman" w:hAnsi="Times New Roman" w:cs="Times New Roman"/>
          <w:sz w:val="25"/>
          <w:szCs w:val="25"/>
        </w:rPr>
        <w:t>, до 05.02.2025, не представлены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сведения, необходимые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для назначения и выплаты пособия по временной нетрудоспособности.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Корунец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Г.М.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Корунец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>Корунец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Г.М.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783811 от 12.05.2025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приказа о приеме работника на работу от 13.08.2024;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-протоколом об административном правонарушении № 331770 от 26.01.2024 г.,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процесса №314628055,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-скриншотом программного обеспечения, подтверждающего дату поступления сведений,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копией Выписки из ЕГРЮЛ.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ч. 1, ч.2 ст. 19 Федерального закона от 24.07.1998 г. №125-ФЗ «Об обязательном социальном страховании от несчастных случаев на производстве и профессиональных заболеваний»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заболеваний, правильность и своевременность обеспечения по страхованию застрахованных и лиц, имеющих право на получение страховых выплат в соответствии с настоящим Федеральным законом.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ст. 26.18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Федерального закона от 24.07.1998 №125-</w:t>
      </w:r>
      <w:r>
        <w:rPr>
          <w:rFonts w:ascii="Times New Roman" w:eastAsia="Times New Roman" w:hAnsi="Times New Roman" w:cs="Times New Roman"/>
          <w:sz w:val="25"/>
          <w:szCs w:val="25"/>
        </w:rPr>
        <w:t>ФЗ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должностное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лицо территориального органа страховщика, проводящее проверку, вправе истребовать у проверяемого лица необходимые для проверки документы. Требование о представлении документов может быть передано руководителю организации (его уполномоченному представителю) или физическому лицу (его законному или уполномоченному представителю) лично под расписку, направлено по почте заказным письмом или передано в электронном виде по телекоммуникационным каналам связи.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письма.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Истребимые документы могут быть представлены в территориальный орган страховщика лично или через уполномоченного представителя, направлены по почте заказным письмом или переданы по телекоммуникационным каналам связи в форме электронных документов, подписанных уполномоченными на подписание таких документов лицами усиленной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квалифицированной электронной подписью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. Идентификация и аутентификация указанных лиц осуществляются с использованием единой системы идентификации и аутентификации.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Представление документов на бумажном носителе производится в виде заверенных проверяемым лицом копий. В случае, если </w:t>
      </w:r>
      <w:r>
        <w:rPr>
          <w:rFonts w:ascii="Times New Roman" w:eastAsia="Times New Roman" w:hAnsi="Times New Roman" w:cs="Times New Roman"/>
          <w:sz w:val="25"/>
          <w:szCs w:val="25"/>
        </w:rPr>
        <w:t>истребуемые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 страхователя документы составлены в электронном виде по установленным форматам, страхователь вправе направить их в территориальный орган страховщика в электронном виде по телекоммуникационным каналам связи. Форматы, порядок и условия направления требования о представлении документов, а также порядок и условия представления документов по требованию территориального органа страховщика в электронном виде по телекоммуникационным каналам связи устанавливаются страховщиком.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Документы, которые были истребованы в ходе проверки, представляются в течение трех рабочих дней со дня вручения соответствующего требования.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случае, если проверяемое лицо не имеет возможности представить </w:t>
      </w:r>
      <w:r>
        <w:rPr>
          <w:rFonts w:ascii="Times New Roman" w:eastAsia="Times New Roman" w:hAnsi="Times New Roman" w:cs="Times New Roman"/>
          <w:sz w:val="25"/>
          <w:szCs w:val="25"/>
        </w:rPr>
        <w:t>истребуемые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документы в течение трех рабочих дней, это лицо в течение одного рабочего дня, следующего за днем получения требования о представлении документов,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причин, по которым </w:t>
      </w:r>
      <w:r>
        <w:rPr>
          <w:rFonts w:ascii="Times New Roman" w:eastAsia="Times New Roman" w:hAnsi="Times New Roman" w:cs="Times New Roman"/>
          <w:sz w:val="25"/>
          <w:szCs w:val="25"/>
        </w:rPr>
        <w:t>истребуемые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>
        <w:rPr>
          <w:rFonts w:ascii="Times New Roman" w:eastAsia="Times New Roman" w:hAnsi="Times New Roman" w:cs="Times New Roman"/>
          <w:sz w:val="25"/>
          <w:szCs w:val="25"/>
        </w:rPr>
        <w:t>истребуемые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документы. В течение двух рабочих дней со дня получения такого уведомления руководитель (заместитель руководителя) территориального органа страховщика вправе на основании этого уведомления продлить сроки представления документов или отказать в продлении указанных сроков, о чем выносится отдельное решение по форме, утверждаемой страховщиком по согласованию с федеральным органом исполнительной </w:t>
      </w:r>
      <w:r>
        <w:rPr>
          <w:rFonts w:ascii="Times New Roman" w:eastAsia="Times New Roman" w:hAnsi="Times New Roman" w:cs="Times New Roman"/>
          <w:sz w:val="25"/>
          <w:szCs w:val="25"/>
        </w:rPr>
        <w:t>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>Корунец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Г.М. </w:t>
      </w:r>
      <w:r>
        <w:rPr>
          <w:rFonts w:ascii="Times New Roman" w:eastAsia="Times New Roman" w:hAnsi="Times New Roman" w:cs="Times New Roman"/>
          <w:sz w:val="25"/>
          <w:szCs w:val="25"/>
        </w:rPr>
        <w:t>в инкриминируемом административном правонарушении.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Документов, подтверждающих предоставление запрашиваемых сведений по требованию в материалах </w:t>
      </w:r>
      <w:r>
        <w:rPr>
          <w:rFonts w:ascii="Times New Roman" w:eastAsia="Times New Roman" w:hAnsi="Times New Roman" w:cs="Times New Roman"/>
          <w:sz w:val="25"/>
          <w:szCs w:val="25"/>
        </w:rPr>
        <w:t>дела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имеется.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Корунец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Г.М.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ч.4 ст.15.33 КоАП РФ - непредставление 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</w:t>
      </w:r>
      <w:r>
        <w:rPr>
          <w:rFonts w:ascii="Times New Roman" w:eastAsia="Times New Roman" w:hAnsi="Times New Roman" w:cs="Times New Roman"/>
          <w:sz w:val="25"/>
          <w:szCs w:val="25"/>
        </w:rPr>
        <w:t>сти и в связи с материнством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наказание в соответствии со ст.4.2 КоАП РФ, суд не усматривает.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Определяя вид и меру наказания, судья принимает во внимание тяжесть совершенного правонарушения, отсутствие отягчающего обстоятельства.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29.9 - 29.11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Корунец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Галину Михайловну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 в совершении административного правонарушения, предусмотренного ч. 4 ст. 15.33 КоАП РФ и подвергнуть наказанию в виде штрафа в размере 300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Оплату штрафа </w:t>
      </w:r>
      <w:r>
        <w:rPr>
          <w:rFonts w:ascii="Times New Roman" w:eastAsia="Times New Roman" w:hAnsi="Times New Roman" w:cs="Times New Roman"/>
          <w:sz w:val="25"/>
          <w:szCs w:val="25"/>
        </w:rPr>
        <w:t>производить номер счета получателя (номер казначейского счета) 03100643000000018700, номер счета банка получателя 40102810245370000007, ОСФР по ХМАО-Югре, ИНН 8601002078 КПП 860101001 БИК ТОФК 007162163 ОКТМО 71879000 КБК 7971 1601 2300 6000 2140, ЕКС 4010245370000007 получатель УФК по ХМАО-Югре (ОСФР по ХМАО-Югре л/счет 04874Ф87010), УИН: 79786002804250145385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квитанция пр</w:t>
      </w:r>
      <w:r>
        <w:rPr>
          <w:rFonts w:ascii="Times New Roman" w:eastAsia="Times New Roman" w:hAnsi="Times New Roman" w:cs="Times New Roman"/>
          <w:sz w:val="25"/>
          <w:szCs w:val="25"/>
        </w:rPr>
        <w:t>едоставляется в 106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</w:t>
      </w:r>
      <w:r>
        <w:rPr>
          <w:rFonts w:ascii="Times New Roman" w:eastAsia="Times New Roman" w:hAnsi="Times New Roman" w:cs="Times New Roman"/>
          <w:sz w:val="25"/>
          <w:szCs w:val="25"/>
        </w:rPr>
        <w:t>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right="4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right="4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right="4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right="4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______________________ Г.П. Думлер</w:t>
      </w:r>
    </w:p>
    <w:p>
      <w:pPr>
        <w:spacing w:before="0" w:after="0"/>
        <w:ind w:right="4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right="4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окумент </w:t>
      </w:r>
      <w:r>
        <w:rPr>
          <w:rFonts w:ascii="Times New Roman" w:eastAsia="Times New Roman" w:hAnsi="Times New Roman" w:cs="Times New Roman"/>
          <w:sz w:val="25"/>
          <w:szCs w:val="25"/>
        </w:rPr>
        <w:t>находит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ся в деле № </w:t>
      </w:r>
      <w:r>
        <w:rPr>
          <w:rFonts w:ascii="Times New Roman" w:eastAsia="Times New Roman" w:hAnsi="Times New Roman" w:cs="Times New Roman"/>
          <w:sz w:val="25"/>
          <w:szCs w:val="25"/>
        </w:rPr>
        <w:t>5-734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right="43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1rplc-17">
    <w:name w:val="cat-UserDefined grp-41 rplc-17"/>
    <w:basedOn w:val="DefaultParagraphFont"/>
  </w:style>
  <w:style w:type="character" w:customStyle="1" w:styleId="cat-UserDefinedgrp-42rplc-19">
    <w:name w:val="cat-UserDefined grp-42 rplc-19"/>
    <w:basedOn w:val="DefaultParagraphFont"/>
  </w:style>
  <w:style w:type="character" w:customStyle="1" w:styleId="cat-UserDefinedgrp-43rplc-21">
    <w:name w:val="cat-UserDefined grp-43 rplc-21"/>
    <w:basedOn w:val="DefaultParagraphFont"/>
  </w:style>
  <w:style w:type="character" w:customStyle="1" w:styleId="cat-UserDefinedgrp-41rplc-24">
    <w:name w:val="cat-UserDefined grp-4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22.54" TargetMode="External" /><Relationship Id="rId5" Type="http://schemas.openxmlformats.org/officeDocument/2006/relationships/hyperlink" Target="garantF1://12051284.1010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